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孩子个个都能学习好 家长导教策略 educating children for the future</w:t>
      </w:r>
    </w:p>
    <w:p>
      <w:r>
        <w:rPr>
          <w:rFonts w:ascii="宋体" w:hAnsi="宋体" w:eastAsia="宋体"/>
          <w:sz w:val="24"/>
        </w:rPr>
        <w:t>（美）Janine Bempechat著；陈荣，尚晓进译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孩子个个都能学习好 家长导教策略 educating children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（美）Janine Bempechat著；陈荣，尚晓进译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本书出售、求购地址：https://www.jiaokey.com/book/detail/11525985.html</w:t>
      </w:r>
    </w:p>
    <w:p>
      <w:r>
        <w:t>更多相关图书推荐：https://www.jiaokey.com</w:t>
      </w:r>
    </w:p>
    <w:p>
      <w:r>
        <w:t>（美）Janine Bempechat著；陈荣，尚晓进译 其他作品：https://www.jiaokey.com/tag/（美）Janine Bempechat著；陈荣，尚晓进译.html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关键词搜索：https://www.jiaokey.com/tag/孩子个个都能学习好 家长导教策略 educating children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