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天国之花 瘟疫的文化史 smallpox in history</w:t>
      </w:r>
    </w:p>
    <w:p>
      <w:r>
        <w:rPr>
          <w:rFonts w:ascii="宋体" w:hAnsi="宋体" w:eastAsia="宋体"/>
          <w:sz w:val="24"/>
        </w:rPr>
        <w:t>（美）唐纳德·霍普金斯（Donald R. Hopkins）著；沈跃明，蒋广宁译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天国之花 瘟疫的文化史 smallpox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（美）唐纳德·霍普金斯（Donald R. Hopkins）著；沈跃明，蒋广宁译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本书出售、求购地址：https://www.jiaokey.com/book/detail/11525984.html</w:t>
      </w:r>
    </w:p>
    <w:p>
      <w:r>
        <w:t>更多相关图书推荐：https://www.jiaokey.com</w:t>
      </w:r>
    </w:p>
    <w:p>
      <w:r>
        <w:t>（美）唐纳德·霍普金斯（Donald R. Hopkins）著；沈跃明，蒋广宁译 其他作品：https://www.jiaokey.com/tag/（美）唐纳德·霍普金斯（Donald R. Hopkins）著；沈跃明，蒋广宁译.html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关键词搜索：https://www.jiaokey.com/tag/天国之花 瘟疫的文化史 smallpox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