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书名：小学生常见心理问题及疏导</w:t>
      </w:r>
    </w:p>
    <w:p>
      <w:r>
        <w:t>作者：唐红波编著；王玲主编</w:t>
      </w:r>
    </w:p>
    <w:p>
      <w:r>
        <w:t>出版社：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小学生常见心理问题及疏导 评论地址：https://www.jiaokey.com/book/detail/11525962.html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