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书名：披上狼皮  办公室心理修炼</w:t>
      </w:r>
    </w:p>
    <w:p>
      <w:r>
        <w:t>作者：（德）卡尔·谢夫乐（Claus Scheffler）著；李刚译</w:t>
      </w:r>
    </w:p>
    <w:p>
      <w:r>
        <w:t>出版社：上海：上海人民出版社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披上狼皮  办公室心理修炼 评论地址：https://www.jiaokey.com/book/detail/11525960.html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