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精品家居书系 No.50 2005年12月 2005家居业大盘点</w:t>
      </w:r>
    </w:p>
    <w:p>
      <w:r>
        <w:rPr>
          <w:rFonts w:ascii="宋体" w:hAnsi="宋体" w:eastAsia="宋体"/>
          <w:sz w:val="24"/>
        </w:rPr>
        <w:t>李耿主编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精品家居书系 No.50 2005年12月 2005家居业大盘点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建筑装饰-建筑业-概况-中国-2005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本书出售、求购地址：https://www.jiaokey.com/book/detail/11525914.html</w:t>
      </w:r>
    </w:p>
    <w:p>
      <w:r>
        <w:t>更多相关图书推荐：https://www.jiaokey.com</w:t>
      </w:r>
    </w:p>
    <w:p>
      <w:r>
        <w:t>李耿主编 其他作品：https://www.jiaokey.com/tag/李耿主编.html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关键词搜索：https://www.jiaokey.com/tag/建筑装饰-建筑业-概况-中国-2005.html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