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书名：优格女人色生活</w:t>
      </w:r>
    </w:p>
    <w:p>
      <w:r>
        <w:t>作者：王思博主编；杨子著</w:t>
      </w:r>
    </w:p>
    <w:p>
      <w:r>
        <w:t>出版社：广州：广东经济出版社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优格女人色生活 评论地址：https://www.jiaokey.com/book/detail/11525901.html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