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书名：非线性互补理论与算法</w:t>
      </w:r>
    </w:p>
    <w:p>
      <w:r>
        <w:t>作者：韩继业，修乃华，戚厚铎著</w:t>
      </w:r>
    </w:p>
    <w:p>
      <w:r>
        <w:t>出版社：上海：上海科学技术出版社</w:t>
      </w:r>
    </w:p>
    <w:p>
      <w:r>
        <w:t>出版日期：2006.01</w:t>
      </w:r>
    </w:p>
    <w:p>
      <w:r>
        <w:t>总页数：322</w:t>
      </w:r>
    </w:p>
    <w:p>
      <w:r>
        <w:t>更多请访问教客网: www.jiaokey.com</w:t>
      </w:r>
    </w:p>
    <w:p>
      <w:r>
        <w:t>非线性互补理论与算法 评论地址：https://www.jiaokey.com/book/detail/11525888.html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