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燃料电池系统  原理·设计·应用  原书第2版</w:t>
      </w:r>
    </w:p>
    <w:p>
      <w:r>
        <w:rPr>
          <w:rFonts w:ascii="宋体" w:hAnsi="宋体" w:eastAsia="宋体"/>
          <w:sz w:val="24"/>
        </w:rPr>
        <w:t>（英）詹姆斯·拉米尼，（英）安德鲁·迪克斯著；朱红译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燃料电池系统  原理·设计·应用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（英）詹姆斯·拉米尼，（英）安德鲁·迪克斯著；朱红译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本书出售、求购地址：https://www.jiaokey.com/book/detail/11525886.html</w:t>
      </w:r>
    </w:p>
    <w:p>
      <w:r>
        <w:t>更多相关图书推荐：https://www.jiaokey.com</w:t>
      </w:r>
    </w:p>
    <w:p>
      <w:r>
        <w:t>（英）詹姆斯·拉米尼，（英）安德鲁·迪克斯著；朱红译 其他作品：https://www.jiaokey.com/tag/（英）詹姆斯·拉米尼，（英）安德鲁·迪克斯著；朱红译.html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关键词搜索：https://www.jiaokey.com/tag/燃料电池系统  原理·设计·应用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