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飞行员航空知识手册  第4版</w:t>
      </w:r>
    </w:p>
    <w:p>
      <w:r>
        <w:rPr>
          <w:rFonts w:ascii="宋体" w:hAnsi="宋体" w:eastAsia="宋体"/>
          <w:sz w:val="24"/>
        </w:rPr>
        <w:t>（美）Paul E. Illman著；王同乐，杨新湦译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飞行员航空知识手册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E. Illman著；王同乐，杨新湦译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本书出售、求购地址：https://www.jiaokey.com/book/detail/11525885.html</w:t>
      </w:r>
    </w:p>
    <w:p>
      <w:r>
        <w:t>更多相关图书推荐：https://www.jiaokey.com</w:t>
      </w:r>
    </w:p>
    <w:p>
      <w:r>
        <w:t>（美）Paul E. Illman著；王同乐，杨新湦译 其他作品：https://www.jiaokey.com/tag/（美）Paul E. Illman著；王同乐，杨新湦译.html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关键词搜索：https://www.jiaokey.com/tag/飞行员航空知识手册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