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小型飞机的结构和使用  第2版</w:t>
      </w:r>
    </w:p>
    <w:p>
      <w:r>
        <w:rPr>
          <w:rFonts w:ascii="宋体" w:hAnsi="宋体" w:eastAsia="宋体"/>
          <w:sz w:val="24"/>
        </w:rPr>
        <w:t>（美）David A. Lombardo著；张鹏，孙淑光，杜鸣译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小型飞机的结构和使用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A. Lombardo著；张鹏，孙淑光，杜鸣译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本书出售、求购地址：https://www.jiaokey.com/book/detail/11525884.html</w:t>
      </w:r>
    </w:p>
    <w:p>
      <w:r>
        <w:t>更多相关图书推荐：https://www.jiaokey.com</w:t>
      </w:r>
    </w:p>
    <w:p>
      <w:r>
        <w:t>（美）David A. Lombardo著；张鹏，孙淑光，杜鸣译 其他作品：https://www.jiaokey.com/tag/（美）David A. Lombardo著；张鹏，孙淑光，杜鸣译.html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关键词搜索：https://www.jiaokey.com/tag/小型飞机的结构和使用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