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书名：前列腺疾病防治300问  第5版</w:t>
      </w:r>
    </w:p>
    <w:p>
      <w:r>
        <w:t>作者：张亚强主编</w:t>
      </w:r>
    </w:p>
    <w:p>
      <w:r>
        <w:t>出版社：北京:中国中医药出版社,2006.01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前列腺疾病防治300问  第5版 评论地址：https://www.jiaokey.com/book/detail/11525859.html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