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书名：固体矿产资源技术政策研究</w:t>
      </w:r>
    </w:p>
    <w:p>
      <w:r>
        <w:t>作者：陈晓红等主编</w:t>
      </w:r>
    </w:p>
    <w:p>
      <w:r>
        <w:t>出版社：北京：冶金工业出版社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固体矿产资源技术政策研究 评论地址：https://www.jiaokey.com/book/detail/11525842.html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