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粮食制品安全生产与品质控制</w:t>
      </w:r>
    </w:p>
    <w:p>
      <w:r>
        <w:rPr>
          <w:rFonts w:ascii="宋体" w:hAnsi="宋体" w:eastAsia="宋体"/>
          <w:sz w:val="24"/>
        </w:rPr>
        <w:t>倪元颖主编；吴继红，李景明，陈芳，章金英副主编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粮食制品安全生产与品质控制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倪元颖主编；吴继红，李景明，陈芳，章金英副主编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本书出售、求购地址：https://www.jiaokey.com/book/detail/11525824.html</w:t>
      </w:r>
    </w:p>
    <w:p>
      <w:r>
        <w:t>更多相关图书推荐：https://www.jiaokey.com</w:t>
      </w:r>
    </w:p>
    <w:p>
      <w:r>
        <w:t>倪元颖主编；吴继红，李景明，陈芳，章金英副主编 其他作品：https://www.jiaokey.com/tag/倪元颖主编；吴继红，李景明，陈芳，章金英副主编.html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关键词搜索：https://www.jiaokey.com/tag/粮食制品安全生产与品质控制.html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