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书名：西藏高原气象论文选编  1962-1979</w:t>
      </w:r>
    </w:p>
    <w:p>
      <w:r>
        <w:t>作者：西藏气象学会编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西藏高原气象论文选编  1962-1979 评论地址：https://www.jiaokey.com/book/detail/11525671.html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