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第2届“气象、医学与环境变化学术研究讨会”学术论文集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第2届“气象、医学与环境变化学术研究讨会”学术论文集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本书出售、求购地址：https://www.jiaokey.com/book/detail/11525659.html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关键词搜索：https://www.jiaokey.com/tag/第2届“气象、医学与环境变化学术研究讨会”学术论文集.html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