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书名：非简并式宽带参量放大器  译文集</w:t>
      </w:r>
    </w:p>
    <w:p>
      <w:r>
        <w:t>作者：上海二九二信箱一分箱</w:t>
      </w:r>
    </w:p>
    <w:p>
      <w:r>
        <w:t>出版社：上海二九二信箱一分箱</w:t>
      </w:r>
    </w:p>
    <w:p>
      <w:r>
        <w:t>出版日期：1971.07</w:t>
      </w:r>
    </w:p>
    <w:p>
      <w:r>
        <w:t>总页数：190</w:t>
      </w:r>
    </w:p>
    <w:p>
      <w:r>
        <w:t>更多请访问教客网: www.jiaokey.com</w:t>
      </w:r>
    </w:p>
    <w:p>
      <w:r>
        <w:t>非简并式宽带参量放大器  译文集 评论地址：https://www.jiaokey.com/book/detail/11525655.html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