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外国科学技术新书目录  暨2001年北京教材和新书展览目录  2001-03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外国科学技术新书目录  暨2001年北京教材和新书展览目录  2001-03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中国图书进出口（集团）总公司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本书出售、求购地址：https://www.jiaokey.com/book/detail/11525641.html</w:t>
      </w:r>
    </w:p>
    <w:p>
      <w:r>
        <w:t>更多相关图书推荐：https://www.jiaokey.com</w:t>
      </w:r>
    </w:p>
    <w:p>
      <w:r>
        <w:t>中国图书进出口（集团）总公司 出版图书：https://www.jiaokey.com/tag/中国图书进出口（集团）总公司.html</w:t>
      </w:r>
    </w:p>
    <w:p>
      <w:r>
        <w:t>关键词搜索：https://www.jiaokey.com/tag/外国科学技术新书目录  暨2001年北京教材和新书展览目录  2001-03.html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