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气候变化对中国森林影响研究</w:t>
      </w:r>
    </w:p>
    <w:p>
      <w:r>
        <w:rPr>
          <w:rFonts w:ascii="宋体" w:hAnsi="宋体" w:eastAsia="宋体"/>
          <w:sz w:val="24"/>
        </w:rPr>
        <w:t>徐德应，郭泉水，阎洪等著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气候变化对中国森林影响研究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徐德应，郭泉水，阎洪等著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气候影响-森林(学科: 研究 地点: 中国) 森林-气候影响(学科: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本书出售、求购地址：https://www.jiaokey.com/book/detail/11525496.html</w:t>
      </w:r>
    </w:p>
    <w:p>
      <w:r>
        <w:t>更多相关图书推荐：https://www.jiaokey.com</w:t>
      </w:r>
    </w:p>
    <w:p>
      <w:r>
        <w:t>徐德应，郭泉水，阎洪等著 其他作品：https://www.jiaokey.com/tag/徐德应，郭泉水，阎洪等著.html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关键词搜索：https://www.jiaokey.com/tag/气候影响-森林(学科: 研究 地点: 中国) 森林-气候影响(学科: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