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书名：苏联长途与市内电缆敷设法</w:t>
      </w:r>
    </w:p>
    <w:p>
      <w:r>
        <w:t>作者：（苏）谢明诺夫（А.И.Семёнов）撰；陈炳荣译</w:t>
      </w:r>
    </w:p>
    <w:p>
      <w:r>
        <w:t>出版社：华东电信出版社</w:t>
      </w:r>
    </w:p>
    <w:p>
      <w:r>
        <w:t>出版日期：1953.10</w:t>
      </w:r>
    </w:p>
    <w:p>
      <w:r>
        <w:t>总页数：134</w:t>
      </w:r>
    </w:p>
    <w:p>
      <w:r>
        <w:t>更多请访问教客网: www.jiaokey.com</w:t>
      </w:r>
    </w:p>
    <w:p>
      <w:r>
        <w:t>苏联长途与市内电缆敷设法 评论地址：https://www.jiaokey.com/book/detail/11525483.html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