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五花八门的天气预报</w:t>
      </w:r>
    </w:p>
    <w:p>
      <w:r>
        <w:rPr>
          <w:rFonts w:ascii="宋体" w:hAnsi="宋体" w:eastAsia="宋体"/>
          <w:sz w:val="24"/>
        </w:rPr>
        <w:t>周家斌，李鸿洲，田生春著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五花八门的天气预报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周家斌，李鸿洲，田生春著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本书出售、求购地址：https://www.jiaokey.com/book/detail/11525475.html</w:t>
      </w:r>
    </w:p>
    <w:p>
      <w:r>
        <w:t>更多相关图书推荐：https://www.jiaokey.com</w:t>
      </w:r>
    </w:p>
    <w:p>
      <w:r>
        <w:t>周家斌，李鸿洲，田生春著 其他作品：https://www.jiaokey.com/tag/周家斌，李鸿洲，田生春著.html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关键词搜索：https://www.jiaokey.com/tag/五花八门的天气预报.html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