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半生缘  纸上电影</w:t>
      </w:r>
    </w:p>
    <w:p>
      <w:r>
        <w:rPr>
          <w:rFonts w:ascii="宋体" w:hAnsi="宋体" w:eastAsia="宋体"/>
          <w:sz w:val="24"/>
        </w:rPr>
        <w:t>张爱玲原著；张狂导演/编剧；秋秋绘图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半生缘  纸上电影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张爱玲原著；张狂导演/编剧；秋秋绘图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本书出售、求购地址：https://www.jiaokey.com/book/detail/11525464.html</w:t>
      </w:r>
    </w:p>
    <w:p>
      <w:r>
        <w:t>更多相关图书推荐：https://www.jiaokey.com</w:t>
      </w:r>
    </w:p>
    <w:p>
      <w:r>
        <w:t>张爱玲原著；张狂导演/编剧；秋秋绘图 其他作品：https://www.jiaokey.com/tag/张爱玲原著；张狂导演/编剧；秋秋绘图.html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关键词搜索：https://www.jiaokey.com/tag/半生缘  纸上电影.html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