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又一个美国世纪吗？  2000年之后的美国与世界</w:t>
      </w:r>
    </w:p>
    <w:p>
      <w:r>
        <w:rPr>
          <w:rFonts w:ascii="宋体" w:hAnsi="宋体" w:eastAsia="宋体"/>
          <w:sz w:val="24"/>
        </w:rPr>
        <w:t>（美）尼古拉斯·盖耶特（Nicholas Guyatt）著；丁郡瑜译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又一个美国世纪吗？  2000年之后的美国与世界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（美）尼古拉斯·盖耶特（Nicholas Guyatt）著；丁郡瑜译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本书出售、求购地址：https://www.jiaokey.com/book/detail/11525456.html</w:t>
      </w:r>
    </w:p>
    <w:p>
      <w:r>
        <w:t>更多相关图书推荐：https://www.jiaokey.com</w:t>
      </w:r>
    </w:p>
    <w:p>
      <w:r>
        <w:t>（美）尼古拉斯·盖耶特（Nicholas Guyatt）著；丁郡瑜译 其他作品：https://www.jiaokey.com/tag/（美）尼古拉斯·盖耶特（Nicholas Guyatt）著；丁郡瑜译.html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关键词搜索：https://www.jiaokey.com/tag/又一个美国世纪吗？  2000年之后的美国与世界.html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