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读史悟玄机  中国历史中的铁血规则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读史悟玄机  中国历史中的铁血规则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本书出售、求购地址：https://www.jiaokey.com/book/detail/11525433.html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关键词搜索：https://www.jiaokey.com/tag/读史悟玄机  中国历史中的铁血规则.html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