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飞越驼峰  抗战史上的空运壮举</w:t>
      </w:r>
    </w:p>
    <w:p>
      <w:r>
        <w:rPr>
          <w:rFonts w:ascii="宋体" w:hAnsi="宋体" w:eastAsia="宋体"/>
          <w:sz w:val="24"/>
        </w:rPr>
        <w:t>（美）威廉·凯宁著；戈叔亚译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飞越驼峰  抗战史上的空运壮举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（美）威廉·凯宁著；戈叔亚译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本书出售、求购地址：https://www.jiaokey.com/book/detail/11525421.html</w:t>
      </w:r>
    </w:p>
    <w:p>
      <w:r>
        <w:t>更多相关图书推荐：https://www.jiaokey.com</w:t>
      </w:r>
    </w:p>
    <w:p>
      <w:r>
        <w:t>（美）威廉·凯宁著；戈叔亚译 其他作品：https://www.jiaokey.com/tag/（美）威廉·凯宁著；戈叔亚译.html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关键词搜索：https://www.jiaokey.com/tag/飞越驼峰  抗战史上的空运壮举.html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