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书名：尘封的老照片  70年前外国人镜头中的中国</w:t>
      </w:r>
    </w:p>
    <w:p>
      <w:r>
        <w:t>作者：陈正卿编著</w:t>
      </w:r>
    </w:p>
    <w:p>
      <w:r>
        <w:t>出版社：成都：四川美术出版社</w:t>
      </w:r>
    </w:p>
    <w:p>
      <w:r>
        <w:t>出版日期：2005.08</w:t>
      </w:r>
    </w:p>
    <w:p>
      <w:r>
        <w:t>总页数：272</w:t>
      </w:r>
    </w:p>
    <w:p>
      <w:r>
        <w:t>更多请访问教客网: www.jiaokey.com</w:t>
      </w:r>
    </w:p>
    <w:p>
      <w:r>
        <w:t>尘封的老照片  70年前外国人镜头中的中国 评论地址：https://www.jiaokey.com/book/detail/11525415.html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