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企业将才培育法</w:t>
      </w:r>
    </w:p>
    <w:p>
      <w:r>
        <w:rPr>
          <w:rFonts w:ascii="宋体" w:hAnsi="宋体" w:eastAsia="宋体"/>
          <w:sz w:val="24"/>
        </w:rPr>
        <w:t>（日）永守重信著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5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企业将才培育法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（日）永守重信著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天津：金文图书有限公司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工业企业管理-行政管理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本书出售、求购地址：https://www.jiaokey.com/book/detail/11525391.html</w:t>
      </w:r>
    </w:p>
    <w:p>
      <w:r>
        <w:t>更多相关图书推荐：https://www.jiaokey.com</w:t>
      </w:r>
    </w:p>
    <w:p>
      <w:r>
        <w:t>（日）永守重信著 其他作品：https://www.jiaokey.com/tag/（日）永守重信著.html</w:t>
      </w:r>
    </w:p>
    <w:p>
      <w:r>
        <w:t>天津：金文图书有限公司 出版图书：https://www.jiaokey.com/tag/天津：金文图书有限公司.html</w:t>
      </w:r>
    </w:p>
    <w:p>
      <w:r>
        <w:t>关键词搜索：https://www.jiaokey.com/tag/工业企业管理-行政管理.html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