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企业经理人名言录  第一流经营者的想法看法</w:t>
      </w:r>
    </w:p>
    <w:p>
      <w:r>
        <w:rPr>
          <w:rFonts w:ascii="宋体" w:hAnsi="宋体" w:eastAsia="宋体"/>
          <w:sz w:val="24"/>
        </w:rPr>
        <w:t>松下幸之助等著；杜武志译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企业经理人名言录  第一流经营者的想法看法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松下幸之助等著；杜武志译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本书出售、求购地址：https://www.jiaokey.com/book/detail/11525388.html</w:t>
      </w:r>
    </w:p>
    <w:p>
      <w:r>
        <w:t>更多相关图书推荐：https://www.jiaokey.com</w:t>
      </w:r>
    </w:p>
    <w:p>
      <w:r>
        <w:t>松下幸之助等著；杜武志译 其他作品：https://www.jiaokey.com/tag/松下幸之助等著；杜武志译.html</w:t>
      </w:r>
    </w:p>
    <w:p>
      <w:r>
        <w:t>大学图书出版社 出版图书：https://www.jiaokey.com/tag/大学图书出版社.html</w:t>
      </w:r>
    </w:p>
    <w:p>
      <w:r>
        <w:t>关键词搜索：https://www.jiaokey.com/tag/企业经理人名言录  第一流经营者的想法看法.html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