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35年营业主管必胜经验谈</w:t>
      </w:r>
    </w:p>
    <w:p>
      <w:r>
        <w:rPr>
          <w:rFonts w:ascii="宋体" w:hAnsi="宋体" w:eastAsia="宋体"/>
          <w:sz w:val="24"/>
        </w:rPr>
        <w:t>桥爪，金吉著；林石春译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35年营业主管必胜经验谈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桥爪，金吉著；林石春译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本书出售、求购地址：https://www.jiaokey.com/book/detail/11525386.html</w:t>
      </w:r>
    </w:p>
    <w:p>
      <w:r>
        <w:t>更多相关图书推荐：https://www.jiaokey.com</w:t>
      </w:r>
    </w:p>
    <w:p>
      <w:r>
        <w:t>桥爪，金吉著；林石春译 其他作品：https://www.jiaokey.com/tag/桥爪，金吉著；林石春译.html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关键词搜索：https://www.jiaokey.com/tag/35年营业主管必胜经验谈.html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