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做人要活一点  水流不腐，人“活”不输</w:t>
      </w:r>
    </w:p>
    <w:p>
      <w:r>
        <w:rPr>
          <w:rFonts w:ascii="宋体" w:hAnsi="宋体" w:eastAsia="宋体"/>
          <w:sz w:val="24"/>
        </w:rPr>
        <w:t>章红燕，吕善之编著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做人要活一点  水流不腐，人“活”不输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章红燕，吕善之编著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本书出售、求购地址：https://www.jiaokey.com/book/detail/11525347.html</w:t>
      </w:r>
    </w:p>
    <w:p>
      <w:r>
        <w:t>更多相关图书推荐：https://www.jiaokey.com</w:t>
      </w:r>
    </w:p>
    <w:p>
      <w:r>
        <w:t>章红燕，吕善之编著 其他作品：https://www.jiaokey.com/tag/章红燕，吕善之编著.html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关键词搜索：https://www.jiaokey.com/tag/做人要活一点  水流不腐，人“活”不输.html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