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书名：民族学人类学的中国经验 人类学高级论坛2003卷 Senior anthropology forum SAF volume 2003</w:t>
      </w:r>
    </w:p>
    <w:p>
      <w:r>
        <w:t>作者:杨圣敏主编</w:t>
      </w:r>
    </w:p>
    <w:p>
      <w:r>
        <w:t>出版社:哈尔滨：黑龙江人民出版社</w:t>
      </w:r>
    </w:p>
    <w:p>
      <w:r>
        <w:t>出版日期：2005.10</w:t>
      </w:r>
    </w:p>
    <w:p>
      <w:r>
        <w:t>总页数：534</w:t>
      </w:r>
    </w:p>
    <w:p>
      <w:r>
        <w:t>更多请访问教客网:www.jiaokey.com</w:t>
      </w:r>
    </w:p>
    <w:p>
      <w:r>
        <w:t>民族学人类学的中国经验 人类学高级论坛2003卷 Senior anthropology forum SAF volume 2003评论地址：https://www.jiaokey.com/book/detail/11525319.html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