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狼性密码  人生成功的惟一密码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狼性密码  人生成功的惟一密码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本书出售、求购地址：https://www.jiaokey.com/book/detail/11525301.html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关键词搜索：https://www.jiaokey.com/tag/狼性密码  人生成功的惟一密码.html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