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布什的困境  海内外专家透视美国外交政策走向</w:t>
      </w:r>
    </w:p>
    <w:p>
      <w:r>
        <w:rPr>
          <w:rFonts w:ascii="宋体" w:hAnsi="宋体" w:eastAsia="宋体"/>
          <w:sz w:val="24"/>
        </w:rPr>
        <w:t>郝雨凡，赵全胜主编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布什的困境  海内外专家透视美国外交政策走向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郝雨凡，赵全胜主编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本书出售、求购地址：https://www.jiaokey.com/book/detail/11525299.html</w:t>
      </w:r>
    </w:p>
    <w:p>
      <w:r>
        <w:t>更多相关图书推荐：https://www.jiaokey.com</w:t>
      </w:r>
    </w:p>
    <w:p>
      <w:r>
        <w:t>郝雨凡，赵全胜主编 其他作品：https://www.jiaokey.com/tag/郝雨凡，赵全胜主编.html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关键词搜索：https://www.jiaokey.com/tag/布什的困境  海内外专家透视美国外交政策走向.html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