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书名：色香味  影像中的水果</w:t>
      </w:r>
    </w:p>
    <w:p>
      <w:r>
        <w:t>作者：王樽著</w:t>
      </w:r>
    </w:p>
    <w:p>
      <w:r>
        <w:t>出版社：北京：东方出版社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色香味  影像中的水果 评论地址：https://www.jiaokey.com/book/detail/11525297.html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