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书名：大师自画像  倾听艺术家的心灵独白</w:t>
      </w:r>
    </w:p>
    <w:p>
      <w:r>
        <w:t>作者：黄晨淳著</w:t>
      </w:r>
    </w:p>
    <w:p>
      <w:r>
        <w:t>出版社：上海：上海书店出版社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大师自画像  倾听艺术家的心灵独白 评论地址：https://www.jiaokey.com/book/detail/11525279.html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