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天哪，书！  45个国家80位漫画家关于书的150个奇思妙想</w:t>
      </w:r>
    </w:p>
    <w:p>
      <w:r>
        <w:rPr>
          <w:rFonts w:ascii="宋体" w:hAnsi="宋体" w:eastAsia="宋体"/>
          <w:sz w:val="24"/>
        </w:rPr>
        <w:t>科索布金，瓦特臣科等绘；北贝编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天哪，书！  45个国家80位漫画家关于书的150个奇思妙想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科索布金，瓦特臣科等绘；北贝编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本书出售、求购地址：https://www.jiaokey.com/book/detail/11525276.html</w:t>
      </w:r>
    </w:p>
    <w:p>
      <w:r>
        <w:t>更多相关图书推荐：https://www.jiaokey.com</w:t>
      </w:r>
    </w:p>
    <w:p>
      <w:r>
        <w:t>科索布金，瓦特臣科等绘；北贝编 其他作品：https://www.jiaokey.com/tag/科索布金，瓦特臣科等绘；北贝编.html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关键词搜索：https://www.jiaokey.com/tag/天哪，书！  45个国家80位漫画家关于书的150个奇思妙想.html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