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POP海报秘笈 1 学习海报篇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POP海报秘笈 1 学习海报篇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本书出售、求购地址：https://www.jiaokey.com/book/detail/11525261.html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关键词搜索：https://www.jiaokey.com/tag/POP海报秘笈 1 学习海报篇.html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