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POP海报秘笈 2 综合海报篇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POP海报秘笈 2 综合海报篇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本书出售、求购地址：https://www.jiaokey.com/book/detail/11525260.html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关键词搜索：https://www.jiaokey.com/tag/POP海报秘笈 2 综合海报篇.html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