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书名：神六飞天档案  图文典藏版</w:t>
      </w:r>
    </w:p>
    <w:p>
      <w:r>
        <w:t>作者：刘建国主编；秦宪安摄影；刘冰，刘程文字</w:t>
      </w:r>
    </w:p>
    <w:p>
      <w:r>
        <w:t>出版社：北京：九州出版社</w:t>
      </w:r>
    </w:p>
    <w:p>
      <w:r>
        <w:t>出版日期：2005.11</w:t>
      </w:r>
    </w:p>
    <w:p>
      <w:r>
        <w:t>总页数：211</w:t>
      </w:r>
    </w:p>
    <w:p>
      <w:r>
        <w:t>更多请访问教客网: www.jiaokey.com</w:t>
      </w:r>
    </w:p>
    <w:p>
      <w:r>
        <w:t>神六飞天档案  图文典藏版 评论地址：https://www.jiaokey.com/book/detail/11525258.html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