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魔鬼秀 恐怖电影的文化史 The monster show a cultural history of horror</w:t>
      </w:r>
    </w:p>
    <w:p>
      <w:r>
        <w:rPr>
          <w:rFonts w:ascii="宋体" w:hAnsi="宋体" w:eastAsia="宋体"/>
          <w:sz w:val="24"/>
        </w:rPr>
        <w:t>（美）戴维·斯卡尔（David J. Skal）著；吴杰译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魔鬼秀 恐怖电影的文化史 The monster show a cultural history of horror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（美）戴维·斯卡尔（David J. Skal）著；吴杰译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本书出售、求购地址：https://www.jiaokey.com/book/detail/11525249.html</w:t>
      </w:r>
    </w:p>
    <w:p>
      <w:r>
        <w:t>更多相关图书推荐：https://www.jiaokey.com</w:t>
      </w:r>
    </w:p>
    <w:p>
      <w:r>
        <w:t>（美）戴维·斯卡尔（David J. Skal）著；吴杰译 其他作品：https://www.jiaokey.com/tag/（美）戴维·斯卡尔（David J. Skal）著；吴杰译.html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关键词搜索：https://www.jiaokey.com/tag/魔鬼秀 恐怖电影的文化史 The monster show a cultural history of horror.html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