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</w:t>
      </w:r>
    </w:p>
    <w:p>
      <w:r>
        <w:t>作者：周鸿，何方编著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平面广告设计 评论地址：https://www.jiaokey.com/book/detail/11525245.html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