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书名：我带你去那儿</w:t>
      </w:r>
    </w:p>
    <w:p>
      <w:r>
        <w:t>作者：（美）乔伊斯·卡罗尔·欧茨（Joyce Carol Oates）著；顾韶阳译</w:t>
      </w:r>
    </w:p>
    <w:p>
      <w:r>
        <w:t>出版社：北京：人民文学出版社</w:t>
      </w:r>
    </w:p>
    <w:p>
      <w:r>
        <w:t>出版日期：2005</w:t>
      </w:r>
    </w:p>
    <w:p>
      <w:r>
        <w:t>总页数：289</w:t>
      </w:r>
    </w:p>
    <w:p>
      <w:r>
        <w:t>更多请访问教客网: www.jiaokey.com</w:t>
      </w:r>
    </w:p>
    <w:p>
      <w:r>
        <w:t>我带你去那儿 评论地址：https://www.jiaokey.com/book/detail/11525205.html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