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一个中国革命亲历者的私人记录</w:t>
      </w:r>
    </w:p>
    <w:p>
      <w:r>
        <w:rPr>
          <w:rFonts w:ascii="宋体" w:hAnsi="宋体" w:eastAsia="宋体"/>
          <w:sz w:val="24"/>
        </w:rPr>
        <w:t>李耀宇口述；李东平整理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一个中国革命亲历者的私人记录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李耀宇口述；李东平整理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本书出售、求购地址：https://www.jiaokey.com/book/detail/11525184.html</w:t>
      </w:r>
    </w:p>
    <w:p>
      <w:r>
        <w:t>更多相关图书推荐：https://www.jiaokey.com</w:t>
      </w:r>
    </w:p>
    <w:p>
      <w:r>
        <w:t>李耀宇口述；李东平整理 其他作品：https://www.jiaokey.com/tag/李耀宇口述；李东平整理.html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关键词搜索：https://www.jiaokey.com/tag/一个中国革命亲历者的私人记录.html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