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在康科德与梅里马河上一周</w:t>
      </w:r>
    </w:p>
    <w:p>
      <w:r>
        <w:rPr>
          <w:rFonts w:ascii="宋体" w:hAnsi="宋体" w:eastAsia="宋体"/>
          <w:sz w:val="24"/>
        </w:rPr>
        <w:t>（美）亨利·戴维·梭罗著；深幻译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在康科德与梅里马河上一周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（美）亨利·戴维·梭罗著；深幻译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本书出售、求购地址：https://www.jiaokey.com/book/detail/11525183.html</w:t>
      </w:r>
    </w:p>
    <w:p>
      <w:r>
        <w:t>更多相关图书推荐：https://www.jiaokey.com</w:t>
      </w:r>
    </w:p>
    <w:p>
      <w:r>
        <w:t>（美）亨利·戴维·梭罗著；深幻译 其他作品：https://www.jiaokey.com/tag/（美）亨利·戴维·梭罗著；深幻译.html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关键词搜索：https://www.jiaokey.com/tag/在康科德与梅里马河上一周.html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