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房地产原理  第6版</w:t>
      </w:r>
    </w:p>
    <w:p>
      <w:r>
        <w:rPr>
          <w:rFonts w:ascii="宋体" w:hAnsi="宋体" w:eastAsia="宋体"/>
          <w:sz w:val="24"/>
        </w:rPr>
        <w:t>（美）查尔斯·F·弗洛伊德（Charles F. Floyd），（美）马库斯·T·艾伦（Marcus T. Allen）著；周海平译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（美）查尔斯·F·弗洛伊德（Charles F. Floyd），（美）马库斯·T·艾伦（Marcus T. Allen）著；周海平译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本书出售、求购地址：https://www.jiaokey.com/book/detail/11525181.html</w:t>
      </w:r>
    </w:p>
    <w:p>
      <w:r>
        <w:t>更多相关图书推荐：https://www.jiaokey.com</w:t>
      </w:r>
    </w:p>
    <w:p>
      <w:r>
        <w:t>（美）查尔斯·F·弗洛伊德（Charles F. Floyd），（美）马库斯·T·艾伦（Marcus T. Allen）著；周海平译 其他作品：https://www.jiaokey.com/tag/（美）查尔斯·F·弗洛伊德（Charles F. Floyd），（美）马库斯·T·艾伦（Marcus T. Allen）著；周海平译.html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