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臣之道  成大事者必读经典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臣之道  成大事者必读经典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本书出售、求购地址：https://www.jiaokey.com/book/detail/11525179.html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关键词搜索：https://www.jiaokey.com/tag/臣之道  成大事者必读经典.html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