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轻风的月夜  感动中学生的100个传奇故事</w:t>
      </w:r>
    </w:p>
    <w:p>
      <w:r>
        <w:rPr>
          <w:rFonts w:ascii="宋体" w:hAnsi="宋体" w:eastAsia="宋体"/>
          <w:sz w:val="24"/>
        </w:rPr>
        <w:t>王林发，李家峰主编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轻风的月夜  感动中学生的100个传奇故事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王林发，李家峰主编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本书出售、求购地址：https://www.jiaokey.com/book/detail/11525178.html</w:t>
      </w:r>
    </w:p>
    <w:p>
      <w:r>
        <w:t>更多相关图书推荐：https://www.jiaokey.com</w:t>
      </w:r>
    </w:p>
    <w:p>
      <w:r>
        <w:t>王林发，李家峰主编 其他作品：https://www.jiaokey.com/tag/王林发，李家峰主编.html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关键词搜索：https://www.jiaokey.com/tag/轻风的月夜  感动中学生的100个传奇故事.html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