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高效能演讲技巧 如何创作并发表赢得听众的演讲 how to create and deliver a winning presentation</w:t>
      </w:r>
    </w:p>
    <w:p>
      <w:r>
        <w:rPr>
          <w:rFonts w:ascii="宋体" w:hAnsi="宋体" w:eastAsia="宋体"/>
          <w:sz w:val="24"/>
        </w:rPr>
        <w:t>（英）罗斯·杰（Ros Jay），（英）安东尼·杰（Antony Jay）著；王凤玉译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高效能演讲技巧 如何创作并发表赢得听众的演讲 how to create and deliver a winning 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（英）罗斯·杰（Ros Jay），（英）安东尼·杰（Antony Jay）著；王凤玉译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本书出售、求购地址：https://www.jiaokey.com/book/detail/11525176.html</w:t>
      </w:r>
    </w:p>
    <w:p>
      <w:r>
        <w:t>更多相关图书推荐：https://www.jiaokey.com</w:t>
      </w:r>
    </w:p>
    <w:p>
      <w:r>
        <w:t>（英）罗斯·杰（Ros Jay），（英）安东尼·杰（Antony Jay）著；王凤玉译 其他作品：https://www.jiaokey.com/tag/（英）罗斯·杰（Ros Jay），（英）安东尼·杰（Antony Jay）著；王凤玉译.html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关键词搜索：https://www.jiaokey.com/tag/高效能演讲技巧 如何创作并发表赢得听众的演讲 how to create and deliver a winning 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