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70年代生人·电影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70年代生人·电影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电影-鉴赏-世界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本书出售、求购地址：https://www.jiaokey.com/book/detail/11525124.html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关键词搜索：https://www.jiaokey.com/tag/电影-鉴赏-世界.html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