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现代家装中的风水禁忌  选宅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现代家装中的风水禁忌  选宅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本书出售、求购地址：https://www.jiaokey.com/book/detail/11525121.html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关键词搜索：https://www.jiaokey.com/tag/现代家装中的风水禁忌  选宅.html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