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实用装修美学现代家装中的风水禁忌  转运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实用装修美学现代家装中的风水禁忌  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本书出售、求购地址：https://www.jiaokey.com/book/detail/11525115.html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关键词搜索：https://www.jiaokey.com/tag/实用装修美学现代家装中的风水禁忌  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